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5-754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02905-63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13:10 час.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Нуралиева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12.05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00:01 час. Нуралиев Ш.А.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</w:t>
      </w:r>
      <w:r>
        <w:rPr>
          <w:rFonts w:ascii="Times New Roman" w:eastAsia="Times New Roman" w:hAnsi="Times New Roman" w:cs="Times New Roman"/>
          <w:sz w:val="28"/>
          <w:szCs w:val="28"/>
        </w:rPr>
        <w:t>МАО-Югра,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 Нефтяников, д. 4/1, кв. 108,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Fonts w:ascii="Times New Roman" w:eastAsia="Times New Roman" w:hAnsi="Times New Roman" w:cs="Times New Roman"/>
          <w:sz w:val="28"/>
          <w:szCs w:val="28"/>
        </w:rPr>
        <w:t>2250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№ </w:t>
      </w:r>
      <w:r>
        <w:rPr>
          <w:rStyle w:val="cat-UserDefinedgrp-2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12.05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Нуралиев Ш.А.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Нуралиева Ш.А.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86 № </w:t>
      </w:r>
      <w:r>
        <w:rPr>
          <w:rStyle w:val="cat-UserDefinedgrp-28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18810086250320019451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Нуралиева Ш.А.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Нуралиева Ш.А.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ареста, проверив условия, предусмотренные ст. 3.9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Нуралиева </w:t>
      </w:r>
      <w:r>
        <w:rPr>
          <w:rFonts w:ascii="Times New Roman" w:eastAsia="Times New Roman" w:hAnsi="Times New Roman" w:cs="Times New Roman"/>
          <w:sz w:val="28"/>
          <w:szCs w:val="28"/>
        </w:rPr>
        <w:t>Шавкатжона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Абдушукуровича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ареста сроком на 1 (одни) сутки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15:20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час. 23.05.2025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29rplc-3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28rplc-27">
    <w:name w:val="cat-UserDefined grp-28 rplc-27"/>
    <w:basedOn w:val="DefaultParagraphFont"/>
  </w:style>
  <w:style w:type="character" w:customStyle="1" w:styleId="cat-UserDefinedgrp-29rplc-37">
    <w:name w:val="cat-UserDefined grp-29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